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9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18810086220003094952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Style w:val="cat-PhoneNumbergrp-27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472186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18810086220003094952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18810086220003094952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>20.25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9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1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0412365400725000762520182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2025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PhoneNumbergrp-27rplc-26">
    <w:name w:val="cat-PhoneNumber grp-2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1rplc-42">
    <w:name w:val="cat-Address grp-1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E923-8840-4399-8DE0-07AA969AE1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